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MS0061-01-2025-005327-02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ООО «ЕДМ Сервис» Федосеева Дмитрия Борисовича,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Федосеев Д.Б., являясь руководителем ООО «ЕДМ Сервис», расположенного по адресу: г. Сургут ул. Пушкина д. 9 офис 338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Федосеев Д.Б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Федосеев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Д.Б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26269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ЕДМ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ЕДМ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Федосеев Д.Б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Федосеев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Федосеева Дмитрия Борисовича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1170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